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start with 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opposite of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big cat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plank of wood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hard sweet on the end of a stick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opposite of dark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helps you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sea animal that starts with 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game where you hop over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you when you issued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you doing when your seeing somebody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part of your body that u use a 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start with l</dc:title>
  <dcterms:created xsi:type="dcterms:W3CDTF">2021-10-11T22:20:10Z</dcterms:created>
  <dcterms:modified xsi:type="dcterms:W3CDTF">2021-10-11T22:20:10Z</dcterms:modified>
</cp:coreProperties>
</file>