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or, ore and oar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Board    </w:t>
      </w:r>
      <w:r>
        <w:t xml:space="preserve">   Chore    </w:t>
      </w:r>
      <w:r>
        <w:t xml:space="preserve">   Coarse    </w:t>
      </w:r>
      <w:r>
        <w:t xml:space="preserve">   Core    </w:t>
      </w:r>
      <w:r>
        <w:t xml:space="preserve">   Corn    </w:t>
      </w:r>
      <w:r>
        <w:t xml:space="preserve">   Fork    </w:t>
      </w:r>
      <w:r>
        <w:t xml:space="preserve">   Form    </w:t>
      </w:r>
      <w:r>
        <w:t xml:space="preserve">   Hoarse    </w:t>
      </w:r>
      <w:r>
        <w:t xml:space="preserve">   Ignore    </w:t>
      </w:r>
      <w:r>
        <w:t xml:space="preserve">   More    </w:t>
      </w:r>
      <w:r>
        <w:t xml:space="preserve">   Oar    </w:t>
      </w:r>
      <w:r>
        <w:t xml:space="preserve">   Roar    </w:t>
      </w:r>
      <w:r>
        <w:t xml:space="preserve">   Score    </w:t>
      </w:r>
      <w:r>
        <w:t xml:space="preserve">   Soar    </w:t>
      </w:r>
      <w:r>
        <w:t xml:space="preserve">   Sore    </w:t>
      </w:r>
      <w:r>
        <w:t xml:space="preserve">   Sport    </w:t>
      </w:r>
      <w:r>
        <w:t xml:space="preserve">   Store    </w:t>
      </w:r>
      <w:r>
        <w:t xml:space="preserve">   Storm    </w:t>
      </w:r>
      <w:r>
        <w:t xml:space="preserve">   Sword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or, ore and oar</dc:title>
  <dcterms:created xsi:type="dcterms:W3CDTF">2021-10-11T22:21:27Z</dcterms:created>
  <dcterms:modified xsi:type="dcterms:W3CDTF">2021-10-11T22:21:27Z</dcterms:modified>
</cp:coreProperties>
</file>