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that start with the blends bl, cl, fl, cr, str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strap    </w:t>
      </w:r>
      <w:r>
        <w:t xml:space="preserve">   crest    </w:t>
      </w:r>
      <w:r>
        <w:t xml:space="preserve">   flame    </w:t>
      </w:r>
      <w:r>
        <w:t xml:space="preserve">   clank    </w:t>
      </w:r>
      <w:r>
        <w:t xml:space="preserve">   blooming    </w:t>
      </w:r>
      <w:r>
        <w:t xml:space="preserve">   straight    </w:t>
      </w:r>
      <w:r>
        <w:t xml:space="preserve">   creepy    </w:t>
      </w:r>
      <w:r>
        <w:t xml:space="preserve">   flower    </w:t>
      </w:r>
      <w:r>
        <w:t xml:space="preserve">   cloak    </w:t>
      </w:r>
      <w:r>
        <w:t xml:space="preserve">   blessing    </w:t>
      </w:r>
      <w:r>
        <w:t xml:space="preserve">   stripe    </w:t>
      </w:r>
      <w:r>
        <w:t xml:space="preserve">   flood    </w:t>
      </w:r>
      <w:r>
        <w:t xml:space="preserve">   cloudy    </w:t>
      </w:r>
      <w:r>
        <w:t xml:space="preserve">   bleed    </w:t>
      </w:r>
      <w:r>
        <w:t xml:space="preserve">   stream    </w:t>
      </w:r>
      <w:r>
        <w:t xml:space="preserve">   floor    </w:t>
      </w:r>
      <w:r>
        <w:t xml:space="preserve">   clear    </w:t>
      </w:r>
      <w:r>
        <w:t xml:space="preserve">   blend    </w:t>
      </w:r>
      <w:r>
        <w:t xml:space="preserve">   black    </w:t>
      </w:r>
      <w:r>
        <w:t xml:space="preserve">   crisp    </w:t>
      </w:r>
      <w:r>
        <w:t xml:space="preserve">   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start with the blends bl, cl, fl, cr, str</dc:title>
  <dcterms:created xsi:type="dcterms:W3CDTF">2021-10-11T22:21:17Z</dcterms:created>
  <dcterms:modified xsi:type="dcterms:W3CDTF">2021-10-11T22:21:17Z</dcterms:modified>
</cp:coreProperties>
</file>