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the letter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End    </w:t>
      </w:r>
      <w:r>
        <w:t xml:space="preserve">   Elk    </w:t>
      </w:r>
      <w:r>
        <w:t xml:space="preserve">   Earring    </w:t>
      </w:r>
      <w:r>
        <w:t xml:space="preserve">   Easy    </w:t>
      </w:r>
      <w:r>
        <w:t xml:space="preserve">   Easter    </w:t>
      </w:r>
      <w:r>
        <w:t xml:space="preserve">   Earth    </w:t>
      </w:r>
      <w:r>
        <w:t xml:space="preserve">   Ear    </w:t>
      </w:r>
      <w:r>
        <w:t xml:space="preserve">   Eagle    </w:t>
      </w:r>
      <w:r>
        <w:t xml:space="preserve">   Each    </w:t>
      </w:r>
      <w:r>
        <w:t xml:space="preserve">   Early    </w:t>
      </w:r>
      <w:r>
        <w:t xml:space="preserve">   Everyday    </w:t>
      </w:r>
      <w:r>
        <w:t xml:space="preserve">   Every    </w:t>
      </w:r>
      <w:r>
        <w:t xml:space="preserve">   Excited    </w:t>
      </w:r>
      <w:r>
        <w:t xml:space="preserve">   Elbow    </w:t>
      </w:r>
      <w:r>
        <w:t xml:space="preserve">   East    </w:t>
      </w:r>
      <w:r>
        <w:t xml:space="preserve">   Energy    </w:t>
      </w:r>
      <w:r>
        <w:t xml:space="preserve">   Eat    </w:t>
      </w:r>
      <w:r>
        <w:t xml:space="preserve">   Elevator    </w:t>
      </w:r>
      <w:r>
        <w:t xml:space="preserve">   Elephant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the letter E </dc:title>
  <dcterms:created xsi:type="dcterms:W3CDTF">2021-10-11T22:20:14Z</dcterms:created>
  <dcterms:modified xsi:type="dcterms:W3CDTF">2021-10-11T22:20:14Z</dcterms:modified>
</cp:coreProperties>
</file>