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start with ur and 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burst    </w:t>
      </w:r>
      <w:r>
        <w:t xml:space="preserve">   cure    </w:t>
      </w:r>
      <w:r>
        <w:t xml:space="preserve">   curl    </w:t>
      </w:r>
      <w:r>
        <w:t xml:space="preserve">   curse    </w:t>
      </w:r>
      <w:r>
        <w:t xml:space="preserve">   curve    </w:t>
      </w:r>
      <w:r>
        <w:t xml:space="preserve">   fracture    </w:t>
      </w:r>
      <w:r>
        <w:t xml:space="preserve">   measure    </w:t>
      </w:r>
      <w:r>
        <w:t xml:space="preserve">   nurse    </w:t>
      </w:r>
      <w:r>
        <w:t xml:space="preserve">   pleasure    </w:t>
      </w:r>
      <w:r>
        <w:t xml:space="preserve">   pure    </w:t>
      </w:r>
      <w:r>
        <w:t xml:space="preserve">   purse    </w:t>
      </w:r>
      <w:r>
        <w:t xml:space="preserve">   signature    </w:t>
      </w:r>
      <w:r>
        <w:t xml:space="preserve">   treasure    </w:t>
      </w:r>
      <w:r>
        <w:t xml:space="preserve">   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start with ur and ure</dc:title>
  <dcterms:created xsi:type="dcterms:W3CDTF">2021-10-11T22:21:31Z</dcterms:created>
  <dcterms:modified xsi:type="dcterms:W3CDTF">2021-10-11T22:21:31Z</dcterms:modified>
</cp:coreProperties>
</file>