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start with "z"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travel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&amp; White horse-like animal seen at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1970's rock band, 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musical instrument with strings laid over horizontal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Park full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Vegetable in the squash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walking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substitute for diamonds in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Pasta shaped like large macaroni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fastener consisting of two rows of metal or plastic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or course having abrupt alternate right and left turns.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Aries, Virgo, Capricorn and Libra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 colored part of the peel of citrus fruit, used as flavoring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Flower related to the daisy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bluish white metallic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start with "z"</dc:title>
  <dcterms:created xsi:type="dcterms:W3CDTF">2021-10-11T22:21:09Z</dcterms:created>
  <dcterms:modified xsi:type="dcterms:W3CDTF">2021-10-11T22:21:09Z</dcterms:modified>
</cp:coreProperties>
</file>