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that use Prefixes and 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are being 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are without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blow out candles you make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do not like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someone is nice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are not moving/being 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past tense of jump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opposite of sunny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have two younger siblings you are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pass out papers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don't understand something you are reading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person who teaches 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that use Prefixes and Suffixes</dc:title>
  <dcterms:created xsi:type="dcterms:W3CDTF">2021-10-11T22:20:43Z</dcterms:created>
  <dcterms:modified xsi:type="dcterms:W3CDTF">2021-10-11T22:20:43Z</dcterms:modified>
</cp:coreProperties>
</file>