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Words to Describe Dallas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Moxie    </w:t>
      </w:r>
      <w:r>
        <w:t xml:space="preserve">   Bon Vivant    </w:t>
      </w:r>
      <w:r>
        <w:t xml:space="preserve">   Humor    </w:t>
      </w:r>
      <w:r>
        <w:t xml:space="preserve">   Texan    </w:t>
      </w:r>
      <w:r>
        <w:t xml:space="preserve">   Entrepreneurial    </w:t>
      </w:r>
      <w:r>
        <w:t xml:space="preserve">   Growth    </w:t>
      </w:r>
      <w:r>
        <w:t xml:space="preserve">   Development    </w:t>
      </w:r>
      <w:r>
        <w:t xml:space="preserve">   Ya'll    </w:t>
      </w:r>
      <w:r>
        <w:t xml:space="preserve">   Real Estate    </w:t>
      </w:r>
      <w:r>
        <w:t xml:space="preserve">   Wealth    </w:t>
      </w:r>
      <w:r>
        <w:t xml:space="preserve">   Patriotic    </w:t>
      </w:r>
      <w:r>
        <w:t xml:space="preserve">   Beautiful    </w:t>
      </w:r>
      <w:r>
        <w:t xml:space="preserve">   Inviting    </w:t>
      </w:r>
      <w:r>
        <w:t xml:space="preserve">   Vibrant    </w:t>
      </w:r>
      <w:r>
        <w:t xml:space="preserve">   Exciting    </w:t>
      </w:r>
      <w:r>
        <w:t xml:space="preserve">   Entertaining    </w:t>
      </w:r>
      <w:r>
        <w:t xml:space="preserve">   Metro    </w:t>
      </w:r>
      <w:r>
        <w:t xml:space="preserve">   Trendy    </w:t>
      </w:r>
      <w:r>
        <w:t xml:space="preserve">   Urban    </w:t>
      </w:r>
      <w:r>
        <w:t xml:space="preserve">   Colorful    </w:t>
      </w:r>
      <w:r>
        <w:t xml:space="preserve">   Delicious    </w:t>
      </w:r>
      <w:r>
        <w:t xml:space="preserve">   Lively    </w:t>
      </w:r>
      <w:r>
        <w:t xml:space="preserve">   Diverse    </w:t>
      </w:r>
      <w:r>
        <w:t xml:space="preserve">   Busy    </w:t>
      </w:r>
      <w:r>
        <w:t xml:space="preserve">   Big    </w:t>
      </w:r>
      <w:r>
        <w:t xml:space="preserve">   Upscale    </w:t>
      </w:r>
      <w:r>
        <w:t xml:space="preserve">   Friendly    </w:t>
      </w:r>
      <w:r>
        <w:t xml:space="preserve">   Bright    </w:t>
      </w:r>
      <w:r>
        <w:t xml:space="preserve">   Energetic    </w:t>
      </w:r>
      <w:r>
        <w:t xml:space="preserve">   Modern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to Describe Dallas</dc:title>
  <dcterms:created xsi:type="dcterms:W3CDTF">2021-10-11T22:21:36Z</dcterms:created>
  <dcterms:modified xsi:type="dcterms:W3CDTF">2021-10-11T22:21:36Z</dcterms:modified>
</cp:coreProperties>
</file>