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Words to Describe Scrooge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 does things that hurt or annoy others without thinking about there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very grave, or solemn.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 sees the bad side in everybody’s personality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thinks the world revolves around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lacks consideration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He thinks he’s the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has no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He doesn’t care about anyone, especially those who are weaker than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doesn't change his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a fancy word for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seems sad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causes pain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just not nice!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he has NO holiday spirit whatsoever!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sometimes not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very uninviting.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hoards his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sometimes very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Bad-Tempered.</w:t>
            </w:r>
          </w:p>
        </w:tc>
      </w:tr>
    </w:tbl>
    <w:p>
      <w:pPr>
        <w:pStyle w:val="WordBankLarge"/>
      </w:pPr>
      <w:r>
        <w:t xml:space="preserve">   Selfish    </w:t>
      </w:r>
      <w:r>
        <w:t xml:space="preserve">   Inconsiderate     </w:t>
      </w:r>
      <w:r>
        <w:t xml:space="preserve">   Arrogant    </w:t>
      </w:r>
      <w:r>
        <w:t xml:space="preserve">   Callous    </w:t>
      </w:r>
      <w:r>
        <w:t xml:space="preserve">   Cynical    </w:t>
      </w:r>
      <w:r>
        <w:t xml:space="preserve">   Nasty    </w:t>
      </w:r>
      <w:r>
        <w:t xml:space="preserve">   Stubborn    </w:t>
      </w:r>
      <w:r>
        <w:t xml:space="preserve">   Narcissistic     </w:t>
      </w:r>
      <w:r>
        <w:t xml:space="preserve">   Grumpy    </w:t>
      </w:r>
      <w:r>
        <w:t xml:space="preserve">   Unhappy    </w:t>
      </w:r>
      <w:r>
        <w:t xml:space="preserve">   Non-Believer    </w:t>
      </w:r>
      <w:r>
        <w:t xml:space="preserve">   Loner    </w:t>
      </w:r>
      <w:r>
        <w:t xml:space="preserve">   Heartless    </w:t>
      </w:r>
      <w:r>
        <w:t xml:space="preserve">   Cruel    </w:t>
      </w:r>
      <w:r>
        <w:t xml:space="preserve">   Miser    </w:t>
      </w:r>
      <w:r>
        <w:t xml:space="preserve">   Irrational    </w:t>
      </w:r>
      <w:r>
        <w:t xml:space="preserve">   Depressing    </w:t>
      </w:r>
      <w:r>
        <w:t xml:space="preserve">   Pessimistic    </w:t>
      </w:r>
      <w:r>
        <w:t xml:space="preserve">   Somber    </w:t>
      </w:r>
      <w:r>
        <w:t xml:space="preserve">   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Words to Describe Scrooge </dc:title>
  <dcterms:created xsi:type="dcterms:W3CDTF">2021-10-10T23:46:51Z</dcterms:created>
  <dcterms:modified xsi:type="dcterms:W3CDTF">2021-10-10T23:46:51Z</dcterms:modified>
</cp:coreProperties>
</file>