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to Describe Sohana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amazing    </w:t>
      </w:r>
      <w:r>
        <w:t xml:space="preserve">   awesome    </w:t>
      </w:r>
      <w:r>
        <w:t xml:space="preserve">   brilliant    </w:t>
      </w:r>
      <w:r>
        <w:t xml:space="preserve">   cheerful    </w:t>
      </w:r>
      <w:r>
        <w:t xml:space="preserve">   cool    </w:t>
      </w:r>
      <w:r>
        <w:t xml:space="preserve">   exciting    </w:t>
      </w:r>
      <w:r>
        <w:t xml:space="preserve">   incredable    </w:t>
      </w:r>
      <w:r>
        <w:t xml:space="preserve">   lovely    </w:t>
      </w:r>
      <w:r>
        <w:t xml:space="preserve">   magnificent    </w:t>
      </w:r>
      <w:r>
        <w:t xml:space="preserve">   outstanding    </w:t>
      </w:r>
      <w:r>
        <w:t xml:space="preserve">   perfect    </w:t>
      </w:r>
      <w:r>
        <w:t xml:space="preserve">   splendid    </w:t>
      </w:r>
      <w:r>
        <w:t xml:space="preserve">   super    </w:t>
      </w:r>
      <w:r>
        <w:t xml:space="preserve">   terrific    </w:t>
      </w:r>
      <w:r>
        <w:t xml:space="preserve">   wonderful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to Describe Sohana</dc:title>
  <dcterms:created xsi:type="dcterms:W3CDTF">2021-10-11T22:21:10Z</dcterms:created>
  <dcterms:modified xsi:type="dcterms:W3CDTF">2021-10-11T22:21:10Z</dcterms:modified>
</cp:coreProperties>
</file>