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Describe Water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barachois    </w:t>
      </w:r>
      <w:r>
        <w:t xml:space="preserve">   bay    </w:t>
      </w:r>
      <w:r>
        <w:t xml:space="preserve">   bayou    </w:t>
      </w:r>
      <w:r>
        <w:t xml:space="preserve">   canal    </w:t>
      </w:r>
      <w:r>
        <w:t xml:space="preserve">   channel    </w:t>
      </w:r>
      <w:r>
        <w:t xml:space="preserve">   cove    </w:t>
      </w:r>
      <w:r>
        <w:t xml:space="preserve">   delta    </w:t>
      </w:r>
      <w:r>
        <w:t xml:space="preserve">   estuary    </w:t>
      </w:r>
      <w:r>
        <w:t xml:space="preserve">   fjord    </w:t>
      </w:r>
      <w:r>
        <w:t xml:space="preserve">   glacier    </w:t>
      </w:r>
      <w:r>
        <w:t xml:space="preserve">   gulf    </w:t>
      </w:r>
      <w:r>
        <w:t xml:space="preserve">   harbor    </w:t>
      </w:r>
      <w:r>
        <w:t xml:space="preserve">   headland    </w:t>
      </w:r>
      <w:r>
        <w:t xml:space="preserve">   inlet    </w:t>
      </w:r>
      <w:r>
        <w:t xml:space="preserve">   isthmus    </w:t>
      </w:r>
      <w:r>
        <w:t xml:space="preserve">   kettle    </w:t>
      </w:r>
      <w:r>
        <w:t xml:space="preserve">   kill    </w:t>
      </w:r>
      <w:r>
        <w:t xml:space="preserve">   lagoon    </w:t>
      </w:r>
      <w:r>
        <w:t xml:space="preserve">   lake    </w:t>
      </w:r>
      <w:r>
        <w:t xml:space="preserve">   loch    </w:t>
      </w:r>
      <w:r>
        <w:t xml:space="preserve">   mangroveswamo    </w:t>
      </w:r>
      <w:r>
        <w:t xml:space="preserve">   marsh    </w:t>
      </w:r>
      <w:r>
        <w:t xml:space="preserve">   moat    </w:t>
      </w:r>
      <w:r>
        <w:t xml:space="preserve">   oceans    </w:t>
      </w:r>
      <w:r>
        <w:t xml:space="preserve">   pxbowlake    </w:t>
      </w:r>
      <w:r>
        <w:t xml:space="preserve">   pond    </w:t>
      </w:r>
      <w:r>
        <w:t xml:space="preserve">   reservoir    </w:t>
      </w:r>
      <w:r>
        <w:t xml:space="preserve">   river    </w:t>
      </w:r>
      <w:r>
        <w:t xml:space="preserve">   saltmarsh    </w:t>
      </w:r>
      <w:r>
        <w:t xml:space="preserve">   sea    </w:t>
      </w:r>
      <w:r>
        <w:t xml:space="preserve">   sound    </w:t>
      </w:r>
      <w:r>
        <w:t xml:space="preserve">   source    </w:t>
      </w:r>
      <w:r>
        <w:t xml:space="preserve">   strait    </w:t>
      </w:r>
      <w:r>
        <w:t xml:space="preserve">   stream    </w:t>
      </w:r>
      <w:r>
        <w:t xml:space="preserve">   subglaciallake    </w:t>
      </w:r>
      <w:r>
        <w:t xml:space="preserve">   swamp    </w:t>
      </w:r>
      <w:r>
        <w:t xml:space="preserve">   tarn    </w:t>
      </w:r>
      <w:r>
        <w:t xml:space="preserve">   tributary    </w:t>
      </w:r>
      <w:r>
        <w:t xml:space="preserve">   vernalpool    </w:t>
      </w:r>
      <w:r>
        <w:t xml:space="preserve">   wadi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Describe Water Areas</dc:title>
  <dcterms:created xsi:type="dcterms:W3CDTF">2021-10-11T22:19:40Z</dcterms:created>
  <dcterms:modified xsi:type="dcterms:W3CDTF">2021-10-11T22:19:40Z</dcterms:modified>
</cp:coreProperties>
</file>