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to Endure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Adversary    </w:t>
      </w:r>
      <w:r>
        <w:t xml:space="preserve">   Praying    </w:t>
      </w:r>
      <w:r>
        <w:t xml:space="preserve">   Fasting    </w:t>
      </w:r>
      <w:r>
        <w:t xml:space="preserve">   Challenge    </w:t>
      </w:r>
      <w:r>
        <w:t xml:space="preserve">   Difficult    </w:t>
      </w:r>
      <w:r>
        <w:t xml:space="preserve">   Redemption    </w:t>
      </w:r>
      <w:r>
        <w:t xml:space="preserve">   Resilience    </w:t>
      </w:r>
      <w:r>
        <w:t xml:space="preserve">   Study    </w:t>
      </w:r>
      <w:r>
        <w:t xml:space="preserve">   Scripture    </w:t>
      </w:r>
      <w:r>
        <w:t xml:space="preserve">   Armor of God    </w:t>
      </w:r>
      <w:r>
        <w:t xml:space="preserve">   Blessings    </w:t>
      </w:r>
      <w:r>
        <w:t xml:space="preserve">   Mercy    </w:t>
      </w:r>
      <w:r>
        <w:t xml:space="preserve">   Forgiveness    </w:t>
      </w:r>
      <w:r>
        <w:t xml:space="preserve">   Unconditional    </w:t>
      </w:r>
      <w:r>
        <w:t xml:space="preserve">   Love    </w:t>
      </w:r>
      <w:r>
        <w:t xml:space="preserve">   Longsuffering    </w:t>
      </w:r>
      <w:r>
        <w:t xml:space="preserve">   Committed    </w:t>
      </w:r>
      <w:r>
        <w:t xml:space="preserve">   Steadfast    </w:t>
      </w:r>
      <w:r>
        <w:t xml:space="preserve">   Compassion    </w:t>
      </w:r>
      <w:r>
        <w:t xml:space="preserve">   Endurance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Endure</dc:title>
  <dcterms:created xsi:type="dcterms:W3CDTF">2021-10-11T22:20:24Z</dcterms:created>
  <dcterms:modified xsi:type="dcterms:W3CDTF">2021-10-11T22:20:24Z</dcterms:modified>
</cp:coreProperties>
</file>