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bag with shoulder straps that allow it to be carried on someone's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dull thudding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deep and solemn respect: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substitute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a hereditary class with high social or political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or mental effort: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bedroom for a number of people in a school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designed to prevent or thwart spying, intelligence gathering, and sabotage by an enemy or other foreign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blob or clot of something,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schematic diagram, in particular of an electric or electronic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simultaneous action, development,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passage in a building from which doors lead into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obsequious or overly deferential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ugly, twisted expression on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undulating mass of something, typically cloud, smoke,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heredity that is transferred from a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container, typically cylindrical and made of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</dc:title>
  <dcterms:created xsi:type="dcterms:W3CDTF">2021-10-11T22:20:03Z</dcterms:created>
  <dcterms:modified xsi:type="dcterms:W3CDTF">2021-10-11T22:20:03Z</dcterms:modified>
</cp:coreProperties>
</file>