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to Know: Algebra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angle measure based on arc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arrangement of a group of objects in which order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sample that does not fairly represent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describes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that contains a logarithm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n is a positive integer, then n factorial, written 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trends in the y-values of a function as the x-values approach positive and negative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indicated sum of the terms of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input of a function; a variable whose value determines the value of the output, or dependent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rectangular array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algebraic expression that defines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survey of an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sample in which members volunteer 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of a product of numbers and variables with whole-number exponents, or a polynomial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real number and one imaginary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divides a plane figure or a graph into two congruent reflected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circle with a radius of 1, centered at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selection of a group of objects in which order is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function whose rule contains absolute-value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square root of a negative number, written in the form bi, where b is a real number and i is the imaginary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geometric sequence, the nonzero constant difference of any term and the previous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exponent that a specified base must be raised to in order to get a certain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Know: Algebra II</dc:title>
  <dcterms:created xsi:type="dcterms:W3CDTF">2021-10-11T22:20:51Z</dcterms:created>
  <dcterms:modified xsi:type="dcterms:W3CDTF">2021-10-11T22:20:51Z</dcterms:modified>
</cp:coreProperties>
</file>