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to Know to Survive IB TOK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in: mathematics, experiments, comparisons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Time, memory, faith and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WOK, antithesis of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#1 resource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TOK connotes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Universal, public, 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Creationism, Evolution, Faith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Emotion, reason, AOK,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Hinduism, Christianity, Buddhism, Agnosticism,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Catch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Center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Encapsulates validity and reliability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effectively in collaboration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Objective, validity, Natural Sciences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Arguable, no proof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Filters the way we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Language, reason, emotion, persuasion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Absence of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Drawn from: emotion and intuition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Inside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Subjectivity, interpretation, emotion,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Develop their natural curiosity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Know to Survive IB TOK II</dc:title>
  <dcterms:created xsi:type="dcterms:W3CDTF">2021-10-11T22:20:22Z</dcterms:created>
  <dcterms:modified xsi:type="dcterms:W3CDTF">2021-10-11T22:20:22Z</dcterms:modified>
</cp:coreProperties>
</file>