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Motivate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we need to ______________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Push past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need to move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____________________ our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prepared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Remove 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Don`t waste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can all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life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Greet the day with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Motivate</dc:title>
  <dcterms:created xsi:type="dcterms:W3CDTF">2021-10-11T22:20:20Z</dcterms:created>
  <dcterms:modified xsi:type="dcterms:W3CDTF">2021-10-11T22:20:20Z</dcterms:modified>
</cp:coreProperties>
</file>