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Play With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agent    </w:t>
      </w:r>
      <w:r>
        <w:t xml:space="preserve">   setting    </w:t>
      </w:r>
      <w:r>
        <w:t xml:space="preserve">   character    </w:t>
      </w:r>
      <w:r>
        <w:t xml:space="preserve">   plot    </w:t>
      </w:r>
      <w:r>
        <w:t xml:space="preserve">   author    </w:t>
      </w:r>
      <w:r>
        <w:t xml:space="preserve">   publisher    </w:t>
      </w:r>
      <w:r>
        <w:t xml:space="preserve">   adventure    </w:t>
      </w:r>
      <w:r>
        <w:t xml:space="preserve">   heroine    </w:t>
      </w:r>
      <w:r>
        <w:t xml:space="preserve">   biography    </w:t>
      </w:r>
      <w:r>
        <w:t xml:space="preserve">   non fiction    </w:t>
      </w:r>
      <w:r>
        <w:t xml:space="preserve">   fiction    </w:t>
      </w:r>
      <w:r>
        <w:t xml:space="preserve">   gothic    </w:t>
      </w:r>
      <w:r>
        <w:t xml:space="preserve">   cookbook    </w:t>
      </w:r>
      <w:r>
        <w:t xml:space="preserve">   true crime    </w:t>
      </w:r>
      <w:r>
        <w:t xml:space="preserve">   romance    </w:t>
      </w:r>
      <w:r>
        <w:t xml:space="preserve">   mystery    </w:t>
      </w:r>
      <w:r>
        <w:t xml:space="preserve">   detective    </w:t>
      </w:r>
      <w:r>
        <w:t xml:space="preserve">  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Play With</dc:title>
  <dcterms:created xsi:type="dcterms:W3CDTF">2021-10-11T22:19:44Z</dcterms:created>
  <dcterms:modified xsi:type="dcterms:W3CDTF">2021-10-11T22:19:44Z</dcterms:modified>
</cp:coreProperties>
</file>