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Praise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bravo    </w:t>
      </w:r>
      <w:r>
        <w:t xml:space="preserve">   great    </w:t>
      </w:r>
      <w:r>
        <w:t xml:space="preserve">   genius    </w:t>
      </w:r>
      <w:r>
        <w:t xml:space="preserve">   magnificent    </w:t>
      </w:r>
      <w:r>
        <w:t xml:space="preserve">   brilliant    </w:t>
      </w:r>
      <w:r>
        <w:t xml:space="preserve">   remarkable    </w:t>
      </w:r>
      <w:r>
        <w:t xml:space="preserve">   stupendous    </w:t>
      </w:r>
      <w:r>
        <w:t xml:space="preserve">   awesome    </w:t>
      </w:r>
      <w:r>
        <w:t xml:space="preserve">   fantastic    </w:t>
      </w:r>
      <w:r>
        <w:t xml:space="preserve">   fabulous    </w:t>
      </w:r>
      <w:r>
        <w:t xml:space="preserve">   superb    </w:t>
      </w:r>
      <w:r>
        <w:t xml:space="preserve">   amazing    </w:t>
      </w:r>
      <w:r>
        <w:t xml:space="preserve">   wonderful    </w:t>
      </w:r>
      <w:r>
        <w:t xml:space="preserve">   marvelous    </w:t>
      </w:r>
      <w:r>
        <w:t xml:space="preserve">   incredible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Praise</dc:title>
  <dcterms:created xsi:type="dcterms:W3CDTF">2021-10-11T22:21:33Z</dcterms:created>
  <dcterms:modified xsi:type="dcterms:W3CDTF">2021-10-11T22:21:33Z</dcterms:modified>
</cp:coreProperties>
</file>