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to Remember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nebo    </w:t>
      </w:r>
      <w:r>
        <w:t xml:space="preserve">   obey    </w:t>
      </w:r>
      <w:r>
        <w:t xml:space="preserve">   protection    </w:t>
      </w:r>
      <w:r>
        <w:t xml:space="preserve">   egypt    </w:t>
      </w:r>
      <w:r>
        <w:t xml:space="preserve">   history    </w:t>
      </w:r>
      <w:r>
        <w:t xml:space="preserve">   sinai    </w:t>
      </w:r>
      <w:r>
        <w:t xml:space="preserve">   commandments    </w:t>
      </w:r>
      <w:r>
        <w:t xml:space="preserve">   god    </w:t>
      </w:r>
      <w:r>
        <w:t xml:space="preserve">   promisedland    </w:t>
      </w:r>
      <w:r>
        <w:t xml:space="preserve">   joshua    </w:t>
      </w:r>
      <w:r>
        <w:t xml:space="preserve">   moses    </w:t>
      </w:r>
      <w:r>
        <w:t xml:space="preserve">   reminds    </w:t>
      </w:r>
      <w:r>
        <w:t xml:space="preserve">   forty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to Remember</dc:title>
  <dcterms:created xsi:type="dcterms:W3CDTF">2021-10-11T22:19:59Z</dcterms:created>
  <dcterms:modified xsi:type="dcterms:W3CDTF">2021-10-11T22:19:59Z</dcterms:modified>
</cp:coreProperties>
</file>