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ATTITUDE OF JOY    </w:t>
      </w:r>
      <w:r>
        <w:t xml:space="preserve">   COMMITMENT    </w:t>
      </w:r>
      <w:r>
        <w:t xml:space="preserve">   ENCOURAGE    </w:t>
      </w:r>
      <w:r>
        <w:t xml:space="preserve">   FAMILY    </w:t>
      </w:r>
      <w:r>
        <w:t xml:space="preserve">   FELLOWSHIP    </w:t>
      </w:r>
      <w:r>
        <w:t xml:space="preserve">   GIVE    </w:t>
      </w:r>
      <w:r>
        <w:t xml:space="preserve">   HUMILITY    </w:t>
      </w:r>
      <w:r>
        <w:t xml:space="preserve">   LOVE    </w:t>
      </w:r>
      <w:r>
        <w:t xml:space="preserve">   PASTOR YATES    </w:t>
      </w:r>
      <w:r>
        <w:t xml:space="preserve">   PRAYER    </w:t>
      </w:r>
      <w:r>
        <w:t xml:space="preserve">   SERVE    </w:t>
      </w:r>
      <w:r>
        <w:t xml:space="preserve">   SPIRITUAL GROWTH    </w:t>
      </w:r>
      <w:r>
        <w:t xml:space="preserve">   WITNESS    </w:t>
      </w:r>
      <w:r>
        <w:t xml:space="preserve">   WORD OF GOD    </w:t>
      </w:r>
      <w:r>
        <w:t xml:space="preserve">   ZION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Remember</dc:title>
  <dcterms:created xsi:type="dcterms:W3CDTF">2021-10-11T22:20:10Z</dcterms:created>
  <dcterms:modified xsi:type="dcterms:W3CDTF">2021-10-11T22:20:10Z</dcterms:modified>
</cp:coreProperties>
</file>