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ending of your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characters having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help your writing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essay stating one's opinion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writing with more than one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style that is very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events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over your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Details and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proofread and change your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writing that tries to get you to think like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style that is very proper; no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your story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piece of writing makes the reader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up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words an author uses to convey a certain mood.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Remember</dc:title>
  <dcterms:created xsi:type="dcterms:W3CDTF">2021-10-11T22:20:46Z</dcterms:created>
  <dcterms:modified xsi:type="dcterms:W3CDTF">2021-10-11T22:20:46Z</dcterms:modified>
</cp:coreProperties>
</file>