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to Thinkm About</w:t>
      </w:r>
    </w:p>
    <w:p>
      <w:pPr>
        <w:pStyle w:val="Questions"/>
      </w:pPr>
      <w:r>
        <w:t xml:space="preserve">1. TETITUAD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CHOIEC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HNTIK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AEMINXE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HGANEC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TPCACE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NIEGNNGIB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ECAR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GMNAEA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ERDAM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JBO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POCIAALNPTI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UTQIENOS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DEGIU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GOIPLAOZE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RNAEOS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ITME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UMLBHE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IAEDDECT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ESLPSIRENOB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to Thinkm About</dc:title>
  <dcterms:created xsi:type="dcterms:W3CDTF">2021-10-11T22:21:30Z</dcterms:created>
  <dcterms:modified xsi:type="dcterms:W3CDTF">2021-10-11T22:21:30Z</dcterms:modified>
</cp:coreProperties>
</file>