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to describe a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ugly    </w:t>
      </w:r>
      <w:r>
        <w:t xml:space="preserve">   stressful    </w:t>
      </w:r>
      <w:r>
        <w:t xml:space="preserve">   polluted    </w:t>
      </w:r>
      <w:r>
        <w:t xml:space="preserve">   noisy    </w:t>
      </w:r>
      <w:r>
        <w:t xml:space="preserve">   expensive    </w:t>
      </w:r>
      <w:r>
        <w:t xml:space="preserve">   dangerous    </w:t>
      </w:r>
      <w:r>
        <w:t xml:space="preserve">   crowed    </w:t>
      </w:r>
      <w:r>
        <w:t xml:space="preserve">   boring    </w:t>
      </w:r>
      <w:r>
        <w:t xml:space="preserve">   spacious    </w:t>
      </w:r>
      <w:r>
        <w:t xml:space="preserve">   safe    </w:t>
      </w:r>
      <w:r>
        <w:t xml:space="preserve">   relaxing    </w:t>
      </w:r>
      <w:r>
        <w:t xml:space="preserve">   quite    </w:t>
      </w:r>
      <w:r>
        <w:t xml:space="preserve">   interesting    </w:t>
      </w:r>
      <w:r>
        <w:t xml:space="preserve">   clean    </w:t>
      </w:r>
      <w:r>
        <w:t xml:space="preserve">   cheap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describe a city</dc:title>
  <dcterms:created xsi:type="dcterms:W3CDTF">2021-10-11T22:20:28Z</dcterms:created>
  <dcterms:modified xsi:type="dcterms:W3CDTF">2021-10-11T22:20:28Z</dcterms:modified>
</cp:coreProperties>
</file>