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describe 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morally bad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painful emotion resulting from an awareness of inadequacy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overwhelming feeling of wonder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strength or power greater than average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determined to do or achieve something; firmness of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committed unrighteous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attitude of admiration or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hard work and perseverance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the skills and qualifications to do things well </w:t>
            </w:r>
          </w:p>
        </w:tc>
      </w:tr>
    </w:tbl>
    <w:p>
      <w:pPr>
        <w:pStyle w:val="WordBankMedium"/>
      </w:pPr>
      <w:r>
        <w:t xml:space="preserve">   Determination     </w:t>
      </w:r>
      <w:r>
        <w:t xml:space="preserve">   Able    </w:t>
      </w:r>
      <w:r>
        <w:t xml:space="preserve">   Awe    </w:t>
      </w:r>
      <w:r>
        <w:t xml:space="preserve">   Shame     </w:t>
      </w:r>
      <w:r>
        <w:t xml:space="preserve">   Hardworking     </w:t>
      </w:r>
      <w:r>
        <w:t xml:space="preserve">   evil    </w:t>
      </w:r>
      <w:r>
        <w:t xml:space="preserve">   Respect    </w:t>
      </w:r>
      <w:r>
        <w:t xml:space="preserve">   Strong     </w:t>
      </w:r>
      <w:r>
        <w:t xml:space="preserve">   Passion    </w:t>
      </w:r>
      <w:r>
        <w:t xml:space="preserve">   wicked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the Scarlet Letter</dc:title>
  <dcterms:created xsi:type="dcterms:W3CDTF">2021-10-11T22:21:15Z</dcterms:created>
  <dcterms:modified xsi:type="dcterms:W3CDTF">2021-10-11T22:21:15Z</dcterms:modified>
</cp:coreProperties>
</file>