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describe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Authentic    </w:t>
      </w:r>
      <w:r>
        <w:t xml:space="preserve">   Humble    </w:t>
      </w:r>
      <w:r>
        <w:t xml:space="preserve">   Soul    </w:t>
      </w:r>
      <w:r>
        <w:t xml:space="preserve">   Inspirational    </w:t>
      </w:r>
      <w:r>
        <w:t xml:space="preserve">   Courageous    </w:t>
      </w:r>
      <w:r>
        <w:t xml:space="preserve">   Wise    </w:t>
      </w:r>
      <w:r>
        <w:t xml:space="preserve">   Captivating    </w:t>
      </w:r>
      <w:r>
        <w:t xml:space="preserve">   Seductive    </w:t>
      </w:r>
      <w:r>
        <w:t xml:space="preserve">   Charming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describe you </dc:title>
  <dcterms:created xsi:type="dcterms:W3CDTF">2021-10-11T22:21:07Z</dcterms:created>
  <dcterms:modified xsi:type="dcterms:W3CDTF">2021-10-11T22:21:07Z</dcterms:modified>
</cp:coreProperties>
</file>