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to know in Physics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scalar    </w:t>
      </w:r>
      <w:r>
        <w:t xml:space="preserve">   vector    </w:t>
      </w:r>
      <w:r>
        <w:t xml:space="preserve">   fact    </w:t>
      </w:r>
      <w:r>
        <w:t xml:space="preserve">   theory    </w:t>
      </w:r>
      <w:r>
        <w:t xml:space="preserve">   law    </w:t>
      </w:r>
      <w:r>
        <w:t xml:space="preserve">   uniform acceleration    </w:t>
      </w:r>
      <w:r>
        <w:t xml:space="preserve">   conversion factor    </w:t>
      </w:r>
      <w:r>
        <w:t xml:space="preserve">   unit of measurement    </w:t>
      </w:r>
      <w:r>
        <w:t xml:space="preserve">   dependent variable    </w:t>
      </w:r>
      <w:r>
        <w:t xml:space="preserve">   independent variable    </w:t>
      </w:r>
      <w:r>
        <w:t xml:space="preserve">   science    </w:t>
      </w:r>
      <w:r>
        <w:t xml:space="preserve">   technology    </w:t>
      </w:r>
      <w:r>
        <w:t xml:space="preserve">   hypothesis    </w:t>
      </w:r>
      <w:r>
        <w:t xml:space="preserve">   scientific method    </w:t>
      </w:r>
      <w:r>
        <w:t xml:space="preserve">   free fall    </w:t>
      </w:r>
      <w:r>
        <w:t xml:space="preserve">   average velocity    </w:t>
      </w:r>
      <w:r>
        <w:t xml:space="preserve">   instantaneous velocity    </w:t>
      </w:r>
      <w:r>
        <w:t xml:space="preserve">   reference point    </w:t>
      </w:r>
      <w:r>
        <w:t xml:space="preserve">   frame of reference    </w:t>
      </w:r>
      <w:r>
        <w:t xml:space="preserve">   position    </w:t>
      </w:r>
      <w:r>
        <w:t xml:space="preserve">   displacement    </w:t>
      </w:r>
      <w:r>
        <w:t xml:space="preserve">   distance    </w:t>
      </w:r>
      <w:r>
        <w:t xml:space="preserve">   acceleration    </w:t>
      </w:r>
      <w:r>
        <w:t xml:space="preserve">   velocity    </w:t>
      </w:r>
      <w:r>
        <w:t xml:space="preserve">   speed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to know in Physics </dc:title>
  <dcterms:created xsi:type="dcterms:W3CDTF">2021-10-11T22:21:00Z</dcterms:created>
  <dcterms:modified xsi:type="dcterms:W3CDTF">2021-10-11T22:21:00Z</dcterms:modified>
</cp:coreProperties>
</file>