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learn to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were    </w:t>
      </w:r>
      <w:r>
        <w:t xml:space="preserve">   they    </w:t>
      </w:r>
      <w:r>
        <w:t xml:space="preserve">   chair    </w:t>
      </w:r>
      <w:r>
        <w:t xml:space="preserve">   grass    </w:t>
      </w:r>
      <w:r>
        <w:t xml:space="preserve">   live    </w:t>
      </w:r>
      <w:r>
        <w:t xml:space="preserve">   picture    </w:t>
      </w:r>
      <w:r>
        <w:t xml:space="preserve">   think    </w:t>
      </w:r>
      <w:r>
        <w:t xml:space="preserve">   know    </w:t>
      </w:r>
      <w:r>
        <w:t xml:space="preserve">   when    </w:t>
      </w:r>
      <w:r>
        <w:t xml:space="preserve">   his    </w:t>
      </w:r>
      <w:r>
        <w:t xml:space="preserve">   ate    </w:t>
      </w:r>
      <w:r>
        <w:t xml:space="preserve">   who    </w:t>
      </w:r>
      <w:r>
        <w:t xml:space="preserve">   want    </w:t>
      </w:r>
      <w:r>
        <w:t xml:space="preserve">   came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learn to read</dc:title>
  <dcterms:created xsi:type="dcterms:W3CDTF">2021-10-11T22:20:15Z</dcterms:created>
  <dcterms:modified xsi:type="dcterms:W3CDTF">2021-10-11T22:20:15Z</dcterms:modified>
</cp:coreProperties>
</file>