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live by.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loyal    </w:t>
      </w:r>
      <w:r>
        <w:t xml:space="preserve">   respectful    </w:t>
      </w:r>
      <w:r>
        <w:t xml:space="preserve">   caring    </w:t>
      </w:r>
      <w:r>
        <w:t xml:space="preserve">   friendly    </w:t>
      </w:r>
      <w:r>
        <w:t xml:space="preserve">   compassion    </w:t>
      </w:r>
      <w:r>
        <w:t xml:space="preserve">   love    </w:t>
      </w:r>
      <w:r>
        <w:t xml:space="preserve">   kindness    </w:t>
      </w:r>
      <w:r>
        <w:t xml:space="preserve">   peace    </w:t>
      </w:r>
      <w:r>
        <w:t xml:space="preserve">   forgiveness    </w:t>
      </w:r>
      <w:r>
        <w:t xml:space="preserve">   happiness    </w:t>
      </w:r>
      <w:r>
        <w:t xml:space="preserve">   joy    </w:t>
      </w:r>
      <w:r>
        <w:t xml:space="preserve">   patience    </w:t>
      </w:r>
      <w:r>
        <w:t xml:space="preserve">   gratitude    </w:t>
      </w:r>
      <w:r>
        <w:t xml:space="preserve">   thankfulness    </w:t>
      </w:r>
      <w:r>
        <w:t xml:space="preserve">   mildness    </w:t>
      </w:r>
      <w:r>
        <w:t xml:space="preserve">   integrity    </w:t>
      </w:r>
      <w:r>
        <w:t xml:space="preserve">   equality    </w:t>
      </w:r>
      <w:r>
        <w:t xml:space="preserve">   modesty    </w:t>
      </w:r>
      <w:r>
        <w:t xml:space="preserve">   Benevolence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live by.</dc:title>
  <dcterms:created xsi:type="dcterms:W3CDTF">2021-10-11T22:20:56Z</dcterms:created>
  <dcterms:modified xsi:type="dcterms:W3CDTF">2021-10-11T22:20:56Z</dcterms:modified>
</cp:coreProperties>
</file>