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to think about as you rehearse!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blocking    </w:t>
      </w:r>
      <w:r>
        <w:t xml:space="preserve">   body positions    </w:t>
      </w:r>
      <w:r>
        <w:t xml:space="preserve">   character development    </w:t>
      </w:r>
      <w:r>
        <w:t xml:space="preserve">   costume    </w:t>
      </w:r>
      <w:r>
        <w:t xml:space="preserve">   ensemble    </w:t>
      </w:r>
      <w:r>
        <w:t xml:space="preserve">   enunciation    </w:t>
      </w:r>
      <w:r>
        <w:t xml:space="preserve">   expression    </w:t>
      </w:r>
      <w:r>
        <w:t xml:space="preserve">   lighting    </w:t>
      </w:r>
      <w:r>
        <w:t xml:space="preserve">   line Interpretation    </w:t>
      </w:r>
      <w:r>
        <w:t xml:space="preserve">   lines    </w:t>
      </w:r>
      <w:r>
        <w:t xml:space="preserve">   make Up    </w:t>
      </w:r>
      <w:r>
        <w:t xml:space="preserve">   open body    </w:t>
      </w:r>
      <w:r>
        <w:t xml:space="preserve">   projection    </w:t>
      </w:r>
      <w:r>
        <w:t xml:space="preserve">   rehearse    </w:t>
      </w:r>
      <w:r>
        <w:t xml:space="preserve">   scene    </w:t>
      </w:r>
      <w:r>
        <w:t xml:space="preserve">   script    </w:t>
      </w:r>
      <w:r>
        <w:t xml:space="preserve">   set    </w:t>
      </w:r>
      <w:r>
        <w:t xml:space="preserve">   setting    </w:t>
      </w:r>
      <w:r>
        <w:t xml:space="preserve">   stage areas    </w:t>
      </w:r>
      <w:r>
        <w:t xml:space="preserve">   stage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think about as you rehearse! </dc:title>
  <dcterms:created xsi:type="dcterms:W3CDTF">2021-12-17T03:50:56Z</dcterms:created>
  <dcterms:modified xsi:type="dcterms:W3CDTF">2021-12-17T03:50:56Z</dcterms:modified>
</cp:coreProperties>
</file>