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use instead of 'very'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sluggish    </w:t>
      </w:r>
      <w:r>
        <w:t xml:space="preserve">   distraught    </w:t>
      </w:r>
      <w:r>
        <w:t xml:space="preserve">   parched    </w:t>
      </w:r>
      <w:r>
        <w:t xml:space="preserve">   certain    </w:t>
      </w:r>
      <w:r>
        <w:t xml:space="preserve">   miserable    </w:t>
      </w:r>
      <w:r>
        <w:t xml:space="preserve">   exhausted    </w:t>
      </w:r>
      <w:r>
        <w:t xml:space="preserve">   delicious    </w:t>
      </w:r>
      <w:r>
        <w:t xml:space="preserve">   towering    </w:t>
      </w:r>
      <w:r>
        <w:t xml:space="preserve">   forceful    </w:t>
      </w:r>
      <w:r>
        <w:t xml:space="preserve">   exceptional    </w:t>
      </w:r>
      <w:r>
        <w:t xml:space="preserve">   apologetic    </w:t>
      </w:r>
      <w:r>
        <w:t xml:space="preserve">   intelligent    </w:t>
      </w:r>
      <w:r>
        <w:t xml:space="preserve">   gifted    </w:t>
      </w:r>
      <w:r>
        <w:t xml:space="preserve">   fail    </w:t>
      </w:r>
      <w:r>
        <w:t xml:space="preserve">   hot    </w:t>
      </w:r>
      <w:r>
        <w:t xml:space="preserve">   constricting    </w:t>
      </w:r>
      <w:r>
        <w:t xml:space="preserve">   idiotic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use instead of 'very'</dc:title>
  <dcterms:created xsi:type="dcterms:W3CDTF">2021-10-11T22:21:09Z</dcterms:created>
  <dcterms:modified xsi:type="dcterms:W3CDTF">2021-10-11T22:21:09Z</dcterms:modified>
</cp:coreProperties>
</file>