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used during a Doctor's appointment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scale    </w:t>
      </w:r>
      <w:r>
        <w:t xml:space="preserve">   doctor    </w:t>
      </w:r>
      <w:r>
        <w:t xml:space="preserve">   Nurse    </w:t>
      </w:r>
      <w:r>
        <w:t xml:space="preserve">   sanitizer    </w:t>
      </w:r>
      <w:r>
        <w:t xml:space="preserve">   allergies    </w:t>
      </w:r>
      <w:r>
        <w:t xml:space="preserve">   Medicine    </w:t>
      </w:r>
      <w:r>
        <w:t xml:space="preserve">   Soap    </w:t>
      </w:r>
      <w:r>
        <w:t xml:space="preserve">   Mask    </w:t>
      </w:r>
      <w:r>
        <w:t xml:space="preserve">   Scrubs    </w:t>
      </w:r>
      <w:r>
        <w:t xml:space="preserve">   Stethoscope    </w:t>
      </w:r>
      <w:r>
        <w:t xml:space="preserve">   Pressure    </w:t>
      </w:r>
      <w:r>
        <w:t xml:space="preserve">   Vaccine    </w:t>
      </w:r>
      <w:r>
        <w:t xml:space="preserve">   Thermometer    </w:t>
      </w:r>
      <w:r>
        <w:t xml:space="preserve">   Pulse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during a Doctor's appointment</dc:title>
  <dcterms:created xsi:type="dcterms:W3CDTF">2021-10-11T22:20:46Z</dcterms:created>
  <dcterms:modified xsi:type="dcterms:W3CDTF">2021-10-11T22:20:46Z</dcterms:modified>
</cp:coreProperties>
</file>