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used in Selective Breeding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Introduce semen into (a woman or a female animal) by natural or artificial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is large or important enough to have an effect on something or to be noticed.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land) used to grow crops (of land) used to grow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[no object] (of a plant or animal) reproduce by natural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 or provide (a natural, agricultural, or industrial product).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heredity which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a machine, system, or technique) developed to a high degree of complexity.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plant of a genus that includes the potato and woody nightshade.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(of an animal) tame and kept as a pet or on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substance that provides nourishment essential for the maintenance of life and for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emphasize the basic, fundamental, or intrinsic nature of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Filled with (a quality, especially a desirable one)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plant) able to survive outside during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 of a genus that includes cabbage, swede, rape, and mustard.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mating and production of offspring by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Existing in or as part of a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lives in or on an organism of another species (its host) and benefits by deriving nutrients at the other's expense.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an identical copy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Prepare and use (land) for crops or gardening.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tusked eurasian wild pig from which domestic pigs are descended, exterminated in Britain in the 17th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hardy cereal with coarse bristles extending from the ears, cultivated especially for use in brewing and stockfeed.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middle east is a transcontinental region centered on western asia and egypt. The corresponding adjective is middle-eastern and the derived noun is middle-easterner.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cereal which is the most important kind grown in temperate countries, the grain of which is ground to make flour for bread, pasta, pastry,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used in Selective Breeding Text</dc:title>
  <dcterms:created xsi:type="dcterms:W3CDTF">2021-10-11T22:20:26Z</dcterms:created>
  <dcterms:modified xsi:type="dcterms:W3CDTF">2021-10-11T22:20:26Z</dcterms:modified>
</cp:coreProperties>
</file>