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used in the Orthopedic Clinic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XRAY    </w:t>
      </w:r>
      <w:r>
        <w:t xml:space="preserve">   VITALS    </w:t>
      </w:r>
      <w:r>
        <w:t xml:space="preserve">   TEMPERATURE    </w:t>
      </w:r>
      <w:r>
        <w:t xml:space="preserve">   SCISSORS    </w:t>
      </w:r>
      <w:r>
        <w:t xml:space="preserve">   PULSE OXIMETER    </w:t>
      </w:r>
      <w:r>
        <w:t xml:space="preserve">   PRIZE BOX    </w:t>
      </w:r>
      <w:r>
        <w:t xml:space="preserve">   PLASTER    </w:t>
      </w:r>
      <w:r>
        <w:t xml:space="preserve">   PHYSICAL EXAM    </w:t>
      </w:r>
      <w:r>
        <w:t xml:space="preserve">   PATIENT    </w:t>
      </w:r>
      <w:r>
        <w:t xml:space="preserve">   ORTHOPEDIC    </w:t>
      </w:r>
      <w:r>
        <w:t xml:space="preserve">   NURSE    </w:t>
      </w:r>
      <w:r>
        <w:t xml:space="preserve">   INJURY    </w:t>
      </w:r>
      <w:r>
        <w:t xml:space="preserve">   FRACTURE    </w:t>
      </w:r>
      <w:r>
        <w:t xml:space="preserve">   FOOT SOCK    </w:t>
      </w:r>
      <w:r>
        <w:t xml:space="preserve">   FIBERGLASS    </w:t>
      </w:r>
      <w:r>
        <w:t xml:space="preserve">   DOCTOR    </w:t>
      </w:r>
      <w:r>
        <w:t xml:space="preserve">   DESIGN    </w:t>
      </w:r>
      <w:r>
        <w:t xml:space="preserve">   COTTON    </w:t>
      </w:r>
      <w:r>
        <w:t xml:space="preserve">   CLINIC    </w:t>
      </w:r>
      <w:r>
        <w:t xml:space="preserve">   CAST TECHNICIAN    </w:t>
      </w:r>
      <w:r>
        <w:t xml:space="preserve">   CAST PADDING    </w:t>
      </w:r>
      <w:r>
        <w:t xml:space="preserve">   CAST CUTTER    </w:t>
      </w:r>
      <w:r>
        <w:t xml:space="preserve">   BROKEN BONE    </w:t>
      </w:r>
      <w:r>
        <w:t xml:space="preserve">   BLOOD PRESSURE    </w:t>
      </w:r>
      <w:r>
        <w:t xml:space="preserve">   ARM SOCK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used in the Orthopedic Clinic</dc:title>
  <dcterms:created xsi:type="dcterms:W3CDTF">2021-10-11T22:21:26Z</dcterms:created>
  <dcterms:modified xsi:type="dcterms:W3CDTF">2021-10-11T22:21:26Z</dcterms:modified>
</cp:coreProperties>
</file>