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used in the Treaty of Waitangi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line of the treaty refers to HER MAJESTY........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"Victoria" in the Maori version of the treaty?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Maori word for governorship?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word for land used in the treaty?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referred to as the Lieutenant-Governor in the treaty?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Maori chief to sign the treaty?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English word for Rangatiratanga?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Maori wanted........ and good order from the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was the treaty first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Maori wanted to protect their rights and......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used in the Treaty of Waitangi</dc:title>
  <dcterms:created xsi:type="dcterms:W3CDTF">2021-10-11T22:20:20Z</dcterms:created>
  <dcterms:modified xsi:type="dcterms:W3CDTF">2021-10-11T22:20:20Z</dcterms:modified>
</cp:coreProperties>
</file>