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we constantly use wrong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ask one to do something for you, you ask for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treat one person or group differently from another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where sick or injured people receive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Frightened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like paper or pen that you use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and welcoming to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lots of historical records are stored, or the records that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a population subgroup with a common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delay doing something that you ought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succeed in getting a good result or doing something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god or religion and believed to be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everything's confused and nothing's happening in an organised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Jobs you have to do, especially boring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taste of a food or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constantly use wrong</dc:title>
  <dcterms:created xsi:type="dcterms:W3CDTF">2021-10-11T22:21:14Z</dcterms:created>
  <dcterms:modified xsi:type="dcterms:W3CDTF">2021-10-11T22:21:14Z</dcterms:modified>
</cp:coreProperties>
</file>