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we use at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minister    </w:t>
      </w:r>
      <w:r>
        <w:t xml:space="preserve">   server    </w:t>
      </w:r>
      <w:r>
        <w:t xml:space="preserve">   priest    </w:t>
      </w:r>
      <w:r>
        <w:t xml:space="preserve">   thanksgiving    </w:t>
      </w:r>
      <w:r>
        <w:t xml:space="preserve">   Gospel    </w:t>
      </w:r>
      <w:r>
        <w:t xml:space="preserve">   Communion    </w:t>
      </w:r>
      <w:r>
        <w:t xml:space="preserve">   offertory    </w:t>
      </w:r>
      <w:r>
        <w:t xml:space="preserve">   prayer    </w:t>
      </w:r>
      <w:r>
        <w:t xml:space="preserve">   altar    </w:t>
      </w: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wine    </w:t>
      </w:r>
      <w:r>
        <w:t xml:space="preserve">   Jesus    </w:t>
      </w:r>
      <w:r>
        <w:t xml:space="preserve">   mass    </w:t>
      </w:r>
      <w:r>
        <w:t xml:space="preserve">   chalice    </w:t>
      </w:r>
      <w:r>
        <w:t xml:space="preserve">   host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we use at Mass</dc:title>
  <dcterms:created xsi:type="dcterms:W3CDTF">2021-10-11T22:20:24Z</dcterms:created>
  <dcterms:modified xsi:type="dcterms:W3CDTF">2021-10-11T22:20:24Z</dcterms:modified>
</cp:coreProperties>
</file>