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we used in Discussion about Equality and Inclusion and Anti discrimination.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Mental Health.    </w:t>
      </w:r>
      <w:r>
        <w:t xml:space="preserve">   Encouragment    </w:t>
      </w:r>
      <w:r>
        <w:t xml:space="preserve">   Training    </w:t>
      </w:r>
      <w:r>
        <w:t xml:space="preserve">   photographs    </w:t>
      </w:r>
      <w:r>
        <w:t xml:space="preserve">   Food    </w:t>
      </w:r>
      <w:r>
        <w:t xml:space="preserve">   Support    </w:t>
      </w:r>
      <w:r>
        <w:t xml:space="preserve">   Talk    </w:t>
      </w:r>
      <w:r>
        <w:t xml:space="preserve">   Listen    </w:t>
      </w:r>
      <w:r>
        <w:t xml:space="preserve">   Sexuality    </w:t>
      </w:r>
      <w:r>
        <w:t xml:space="preserve">   Age    </w:t>
      </w:r>
      <w:r>
        <w:t xml:space="preserve">   Celebrate differences    </w:t>
      </w:r>
      <w:r>
        <w:t xml:space="preserve">   Praise    </w:t>
      </w:r>
      <w:r>
        <w:t xml:space="preserve">   disabilty    </w:t>
      </w:r>
      <w:r>
        <w:t xml:space="preserve">   Race    </w:t>
      </w:r>
      <w:r>
        <w:t xml:space="preserve">   Gender    </w:t>
      </w:r>
      <w:r>
        <w:t xml:space="preserve">   religion    </w:t>
      </w:r>
      <w:r>
        <w:t xml:space="preserve">   Identity    </w:t>
      </w:r>
      <w:r>
        <w:t xml:space="preserve">   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used in Discussion about Equality and Inclusion and Anti discrimination.</dc:title>
  <dcterms:created xsi:type="dcterms:W3CDTF">2021-10-11T22:21:16Z</dcterms:created>
  <dcterms:modified xsi:type="dcterms:W3CDTF">2021-10-11T22:21:16Z</dcterms:modified>
</cp:coreProperties>
</file>