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with "A"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autonomous    </w:t>
      </w:r>
      <w:r>
        <w:t xml:space="preserve">   authority    </w:t>
      </w:r>
      <w:r>
        <w:t xml:space="preserve">   attention    </w:t>
      </w:r>
      <w:r>
        <w:t xml:space="preserve">   attraction    </w:t>
      </w:r>
      <w:r>
        <w:t xml:space="preserve">   atmosphere    </w:t>
      </w:r>
      <w:r>
        <w:t xml:space="preserve">   accountable    </w:t>
      </w:r>
      <w:r>
        <w:t xml:space="preserve">   awareness    </w:t>
      </w:r>
      <w:r>
        <w:t xml:space="preserve">   anger    </w:t>
      </w:r>
      <w:r>
        <w:t xml:space="preserve">   apathy    </w:t>
      </w:r>
      <w:r>
        <w:t xml:space="preserve">   all    </w:t>
      </w:r>
      <w:r>
        <w:t xml:space="preserve">   anonymity    </w:t>
      </w:r>
      <w:r>
        <w:t xml:space="preserve">   another    </w:t>
      </w:r>
      <w:r>
        <w:t xml:space="preserve">   abstain    </w:t>
      </w:r>
      <w:r>
        <w:t xml:space="preserve">   attitude    </w:t>
      </w:r>
      <w:r>
        <w:t xml:space="preserve">   assets    </w:t>
      </w:r>
      <w:r>
        <w:t xml:space="preserve">   addict    </w:t>
      </w:r>
      <w:r>
        <w:t xml:space="preserve">   addiction    </w:t>
      </w:r>
      <w:r>
        <w:t xml:space="preserve">   action    </w:t>
      </w:r>
      <w:r>
        <w:t xml:space="preserve">   answers    </w:t>
      </w:r>
      <w:r>
        <w:t xml:space="preserve">   anonymous    </w:t>
      </w:r>
      <w:r>
        <w:t xml:space="preserve">   awakening    </w:t>
      </w:r>
      <w:r>
        <w:t xml:space="preserve">   amends    </w:t>
      </w:r>
      <w:r>
        <w:t xml:space="preserve">   admit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"A"</dc:title>
  <dcterms:created xsi:type="dcterms:W3CDTF">2021-10-11T22:20:32Z</dcterms:created>
  <dcterms:modified xsi:type="dcterms:W3CDTF">2021-10-11T22:20:32Z</dcterms:modified>
</cp:coreProperties>
</file>