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Consonant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sound    </w:t>
      </w:r>
      <w:r>
        <w:t xml:space="preserve">   things    </w:t>
      </w:r>
      <w:r>
        <w:t xml:space="preserve">   more    </w:t>
      </w:r>
      <w:r>
        <w:t xml:space="preserve">   brick    </w:t>
      </w:r>
      <w:r>
        <w:t xml:space="preserve">   blog    </w:t>
      </w:r>
      <w:r>
        <w:t xml:space="preserve">   scrap    </w:t>
      </w:r>
      <w:r>
        <w:t xml:space="preserve">   spring    </w:t>
      </w:r>
      <w:r>
        <w:t xml:space="preserve">   past    </w:t>
      </w:r>
      <w:r>
        <w:t xml:space="preserve">   stick    </w:t>
      </w:r>
      <w:r>
        <w:t xml:space="preserve">   frog    </w:t>
      </w:r>
      <w:r>
        <w:t xml:space="preserve">   strong    </w:t>
      </w:r>
      <w:r>
        <w:t xml:space="preserve">   spend    </w:t>
      </w:r>
      <w:r>
        <w:t xml:space="preserve">   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Consonant Blends</dc:title>
  <dcterms:created xsi:type="dcterms:W3CDTF">2021-10-11T22:22:07Z</dcterms:created>
  <dcterms:modified xsi:type="dcterms:W3CDTF">2021-10-11T22:22:07Z</dcterms:modified>
</cp:coreProperties>
</file>