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peep    </w:t>
      </w:r>
      <w:r>
        <w:t xml:space="preserve">   street    </w:t>
      </w:r>
      <w:r>
        <w:t xml:space="preserve">   beep    </w:t>
      </w:r>
      <w:r>
        <w:t xml:space="preserve">   bee    </w:t>
      </w:r>
      <w:r>
        <w:t xml:space="preserve">   beehive    </w:t>
      </w:r>
      <w:r>
        <w:t xml:space="preserve">   beeline    </w:t>
      </w:r>
      <w:r>
        <w:t xml:space="preserve">   three    </w:t>
      </w:r>
      <w:r>
        <w:t xml:space="preserve">   sweet    </w:t>
      </w:r>
      <w:r>
        <w:t xml:space="preserve">   week    </w:t>
      </w:r>
      <w:r>
        <w:t xml:space="preserve">   glee    </w:t>
      </w:r>
      <w:r>
        <w:t xml:space="preserve">   steep    </w:t>
      </w:r>
      <w:r>
        <w:t xml:space="preserve">   tweet    </w:t>
      </w:r>
      <w:r>
        <w:t xml:space="preserve">   sheet    </w:t>
      </w:r>
      <w:r>
        <w:t xml:space="preserve">   see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EE</dc:title>
  <dcterms:created xsi:type="dcterms:W3CDTF">2021-10-11T22:21:41Z</dcterms:created>
  <dcterms:modified xsi:type="dcterms:W3CDTF">2021-10-11T22:21:41Z</dcterms:modified>
</cp:coreProperties>
</file>