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F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refrigerator    </w:t>
      </w:r>
      <w:r>
        <w:t xml:space="preserve">   handcuff    </w:t>
      </w:r>
      <w:r>
        <w:t xml:space="preserve">   stuff    </w:t>
      </w:r>
      <w:r>
        <w:t xml:space="preserve">   suffocate    </w:t>
      </w:r>
      <w:r>
        <w:t xml:space="preserve">   effect    </w:t>
      </w:r>
      <w:r>
        <w:t xml:space="preserve">   office    </w:t>
      </w:r>
      <w:r>
        <w:t xml:space="preserve">   giraffe    </w:t>
      </w:r>
      <w:r>
        <w:t xml:space="preserve">   muffin    </w:t>
      </w:r>
      <w:r>
        <w:t xml:space="preserve">   difficulty    </w:t>
      </w:r>
      <w:r>
        <w:t xml:space="preserve">   waffle    </w:t>
      </w:r>
      <w:r>
        <w:t xml:space="preserve">   fibula    </w:t>
      </w:r>
      <w:r>
        <w:t xml:space="preserve">   fife    </w:t>
      </w:r>
      <w:r>
        <w:t xml:space="preserve">   fearless    </w:t>
      </w:r>
      <w:r>
        <w:t xml:space="preserve">   function    </w:t>
      </w:r>
      <w:r>
        <w:t xml:space="preserve">   fiesta    </w:t>
      </w:r>
      <w:r>
        <w:t xml:space="preserve">   friction    </w:t>
      </w:r>
      <w:r>
        <w:t xml:space="preserve">   afternoon    </w:t>
      </w:r>
      <w:r>
        <w:t xml:space="preserve">   infinity    </w:t>
      </w:r>
      <w:r>
        <w:t xml:space="preserve">   slough    </w:t>
      </w:r>
      <w:r>
        <w:t xml:space="preserve">   trough    </w:t>
      </w:r>
      <w:r>
        <w:t xml:space="preserve">   enough    </w:t>
      </w:r>
      <w:r>
        <w:t xml:space="preserve">   laugh    </w:t>
      </w:r>
      <w:r>
        <w:t xml:space="preserve">   roughest    </w:t>
      </w:r>
      <w:r>
        <w:t xml:space="preserve">   cough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F Sound</dc:title>
  <dcterms:created xsi:type="dcterms:W3CDTF">2021-10-11T22:20:58Z</dcterms:created>
  <dcterms:modified xsi:type="dcterms:W3CDTF">2021-10-11T22:20:58Z</dcterms:modified>
</cp:coreProperties>
</file>