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Final Double Consonants</w:t>
      </w:r>
    </w:p>
    <w:p>
      <w:pPr>
        <w:pStyle w:val="Questions"/>
      </w:pPr>
      <w:r>
        <w:t xml:space="preserve">1. ILLF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TFSUF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UPFF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EWLL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LGLIR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EMLSL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SLILP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MSIS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EGSUS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NSESLU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Final Double Consonants</dc:title>
  <dcterms:created xsi:type="dcterms:W3CDTF">2021-10-11T22:21:57Z</dcterms:created>
  <dcterms:modified xsi:type="dcterms:W3CDTF">2021-10-11T22:21:57Z</dcterms:modified>
</cp:coreProperties>
</file>