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Greek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manual    </w:t>
      </w:r>
      <w:r>
        <w:t xml:space="preserve">   vocabulary    </w:t>
      </w:r>
      <w:r>
        <w:t xml:space="preserve">   vocal    </w:t>
      </w:r>
      <w:r>
        <w:t xml:space="preserve">   vocation    </w:t>
      </w:r>
      <w:r>
        <w:t xml:space="preserve">   predict    </w:t>
      </w:r>
      <w:r>
        <w:t xml:space="preserve">   diction    </w:t>
      </w:r>
      <w:r>
        <w:t xml:space="preserve">   edict    </w:t>
      </w:r>
      <w:r>
        <w:t xml:space="preserve">   dictionary    </w:t>
      </w:r>
      <w:r>
        <w:t xml:space="preserve">   agoraphobia    </w:t>
      </w:r>
      <w:r>
        <w:t xml:space="preserve">   hyrdrophobia    </w:t>
      </w:r>
      <w:r>
        <w:t xml:space="preserve">   claustrophobia    </w:t>
      </w:r>
      <w:r>
        <w:t xml:space="preserve">   arachnophobia    </w:t>
      </w:r>
      <w:r>
        <w:t xml:space="preserve">   philosophy    </w:t>
      </w:r>
      <w:r>
        <w:t xml:space="preserve">   creed    </w:t>
      </w:r>
      <w:r>
        <w:t xml:space="preserve">   incredulous    </w:t>
      </w:r>
      <w:r>
        <w:t xml:space="preserve">   incredible    </w:t>
      </w:r>
      <w:r>
        <w:t xml:space="preserve">   credentials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Greek Latin Roots</dc:title>
  <dcterms:created xsi:type="dcterms:W3CDTF">2021-10-11T22:22:10Z</dcterms:created>
  <dcterms:modified xsi:type="dcterms:W3CDTF">2021-10-11T22:22:10Z</dcterms:modified>
</cp:coreProperties>
</file>