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Multiple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baby ____ was born yesterday at the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measure; to hit something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"knock"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dog makes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Jason told the doctor that his ____ hurt.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threw the ___ to the player on first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 of flowers; a place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flying animal; equipment used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runner needed to take a ____ after the first mile.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open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jewelry; sound a bell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Karen saw the ___ disappear under the water for about five seconds.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children were learning how to put one ___ on top of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container; think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____ a picture of a farm with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brother said he _____ teach me how to play the new card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huge ______ was a package from my sister.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makes up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magician did a card trick and used a ____ of cards.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Multiple Meanings</dc:title>
  <dcterms:created xsi:type="dcterms:W3CDTF">2021-10-11T22:21:50Z</dcterms:created>
  <dcterms:modified xsi:type="dcterms:W3CDTF">2021-10-11T22:21:50Z</dcterms:modified>
</cp:coreProperties>
</file>