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Multiple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for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leads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legend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edge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zipper on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sketch with a pen or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catch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contest (as in tennis)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top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messy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tie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 metal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throw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stiff part on the end of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top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stick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low-calorie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pesky insect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tool to unlock somethng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end of a segment (as on TV)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take water from a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Multiple Meanings</dc:title>
  <dcterms:created xsi:type="dcterms:W3CDTF">2021-10-11T22:21:08Z</dcterms:created>
  <dcterms:modified xsi:type="dcterms:W3CDTF">2021-10-11T22:21:08Z</dcterms:modified>
</cp:coreProperties>
</file>