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O,U and R in 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Armour    </w:t>
      </w:r>
      <w:r>
        <w:t xml:space="preserve">   Colour    </w:t>
      </w:r>
      <w:r>
        <w:t xml:space="preserve">   Endeavour    </w:t>
      </w:r>
      <w:r>
        <w:t xml:space="preserve">   Favourite    </w:t>
      </w:r>
      <w:r>
        <w:t xml:space="preserve">   Flavour    </w:t>
      </w:r>
      <w:r>
        <w:t xml:space="preserve">   Glamour    </w:t>
      </w:r>
      <w:r>
        <w:t xml:space="preserve">   Harbour    </w:t>
      </w:r>
      <w:r>
        <w:t xml:space="preserve">   Honour    </w:t>
      </w:r>
      <w:r>
        <w:t xml:space="preserve">   Humour    </w:t>
      </w:r>
      <w:r>
        <w:t xml:space="preserve">   Journal    </w:t>
      </w:r>
      <w:r>
        <w:t xml:space="preserve">   Labour    </w:t>
      </w:r>
      <w:r>
        <w:t xml:space="preserve">   Neighbour    </w:t>
      </w:r>
      <w:r>
        <w:t xml:space="preserve">   Odour    </w:t>
      </w:r>
      <w:r>
        <w:t xml:space="preserve">   Rumour    </w:t>
      </w:r>
      <w:r>
        <w:t xml:space="preserve">   Vapour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O,U and R in them</dc:title>
  <dcterms:created xsi:type="dcterms:W3CDTF">2021-10-11T22:21:33Z</dcterms:created>
  <dcterms:modified xsi:type="dcterms:W3CDTF">2021-10-11T22:21:33Z</dcterms:modified>
</cp:coreProperties>
</file>