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OU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summer camp we have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 give you money because you did choirs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water pours down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natural elevation of the earth's surface rising abruptly from the surrounding level; a large steep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or run with leaping strides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______ of ST.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order you have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back of your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 not a correct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 many to be counted/ very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green grass is on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__________ of my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______ of food 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mad, sad,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arch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table that is in your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OU sound </dc:title>
  <dcterms:created xsi:type="dcterms:W3CDTF">2021-10-11T22:20:53Z</dcterms:created>
  <dcterms:modified xsi:type="dcterms:W3CDTF">2021-10-11T22:20:53Z</dcterms:modified>
</cp:coreProperties>
</file>