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Ow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show    </w:t>
      </w:r>
      <w:r>
        <w:t xml:space="preserve">   snow    </w:t>
      </w:r>
      <w:r>
        <w:t xml:space="preserve">   arrow    </w:t>
      </w:r>
      <w:r>
        <w:t xml:space="preserve">   fellow    </w:t>
      </w:r>
      <w:r>
        <w:t xml:space="preserve">   follow    </w:t>
      </w:r>
      <w:r>
        <w:t xml:space="preserve">   mellow    </w:t>
      </w:r>
      <w:r>
        <w:t xml:space="preserve">   willow    </w:t>
      </w:r>
      <w:r>
        <w:t xml:space="preserve">   elbow    </w:t>
      </w:r>
      <w:r>
        <w:t xml:space="preserve">   below    </w:t>
      </w:r>
      <w:r>
        <w:t xml:space="preserve">   sown    </w:t>
      </w:r>
      <w:r>
        <w:t xml:space="preserve">   flow    </w:t>
      </w:r>
      <w:r>
        <w:t xml:space="preserve">   own    </w:t>
      </w:r>
      <w:r>
        <w:t xml:space="preserve">   mow    </w:t>
      </w:r>
      <w:r>
        <w:t xml:space="preserve">   throw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Ow Sounds</dc:title>
  <dcterms:created xsi:type="dcterms:W3CDTF">2021-10-11T22:22:19Z</dcterms:created>
  <dcterms:modified xsi:type="dcterms:W3CDTF">2021-10-11T22:22:19Z</dcterms:modified>
</cp:coreProperties>
</file>