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SL blend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slug    </w:t>
      </w:r>
      <w:r>
        <w:t xml:space="preserve">   slipper    </w:t>
      </w:r>
      <w:r>
        <w:t xml:space="preserve">   slice    </w:t>
      </w:r>
      <w:r>
        <w:t xml:space="preserve">   sleep    </w:t>
      </w:r>
      <w:r>
        <w:t xml:space="preserve">   slam    </w:t>
      </w:r>
      <w:r>
        <w:t xml:space="preserve">   sling    </w:t>
      </w:r>
      <w:r>
        <w:t xml:space="preserve">   sled    </w:t>
      </w:r>
      <w:r>
        <w:t xml:space="preserve">   slip    </w:t>
      </w:r>
      <w:r>
        <w:t xml:space="preserve">   slow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SL blend </dc:title>
  <dcterms:created xsi:type="dcterms:W3CDTF">2021-10-11T22:21:54Z</dcterms:created>
  <dcterms:modified xsi:type="dcterms:W3CDTF">2021-10-11T22:21:54Z</dcterms:modified>
</cp:coreProperties>
</file>