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package    </w:t>
      </w:r>
      <w:r>
        <w:t xml:space="preserve">   building    </w:t>
      </w:r>
      <w:r>
        <w:t xml:space="preserve">   chicken    </w:t>
      </w:r>
      <w:r>
        <w:t xml:space="preserve">   itch    </w:t>
      </w:r>
      <w:r>
        <w:t xml:space="preserve">   pitch    </w:t>
      </w:r>
      <w:r>
        <w:t xml:space="preserve">   begin    </w:t>
      </w:r>
      <w:r>
        <w:t xml:space="preserve">   inch    </w:t>
      </w:r>
      <w:r>
        <w:t xml:space="preserve">   picnic    </w:t>
      </w:r>
      <w:r>
        <w:t xml:space="preserve">   thick    </w:t>
      </w:r>
      <w:r>
        <w:t xml:space="preserve">   guitar    </w:t>
      </w:r>
      <w:r>
        <w:t xml:space="preserve">   bridge    </w:t>
      </w:r>
      <w:r>
        <w:t xml:space="preserve">   written    </w:t>
      </w:r>
      <w:r>
        <w:t xml:space="preserve">   village    </w:t>
      </w:r>
      <w:r>
        <w:t xml:space="preserve">   interesting    </w:t>
      </w:r>
      <w:r>
        <w:t xml:space="preserve">   middle    </w:t>
      </w:r>
      <w:r>
        <w:t xml:space="preserve">   picture    </w:t>
      </w:r>
      <w:r>
        <w:t xml:space="preserve">   different    </w:t>
      </w:r>
      <w:r>
        <w:t xml:space="preserve">   gym    </w:t>
      </w:r>
      <w:r>
        <w:t xml:space="preserve">   deliver    </w:t>
      </w:r>
      <w:r>
        <w:t xml:space="preserve">   quick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Short I</dc:title>
  <dcterms:created xsi:type="dcterms:W3CDTF">2021-10-11T22:22:05Z</dcterms:created>
  <dcterms:modified xsi:type="dcterms:W3CDTF">2021-10-11T22:22:05Z</dcterms:modified>
</cp:coreProperties>
</file>